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A80B2" w14:textId="77777777" w:rsidR="005F3152" w:rsidRDefault="005F3152">
      <w:pPr>
        <w:pStyle w:val="Titre"/>
        <w:rPr>
          <w:noProof/>
          <w:lang w:val="fr-CA"/>
        </w:rPr>
      </w:pPr>
      <w:r>
        <w:rPr>
          <w:noProof/>
          <w:lang w:val="fr-CA"/>
        </w:rPr>
        <w:drawing>
          <wp:anchor distT="0" distB="0" distL="114300" distR="114300" simplePos="0" relativeHeight="251657216" behindDoc="0" locked="0" layoutInCell="1" allowOverlap="1" wp14:anchorId="666AFC10" wp14:editId="3154E1FB">
            <wp:simplePos x="0" y="0"/>
            <wp:positionH relativeFrom="margin">
              <wp:posOffset>-628650</wp:posOffset>
            </wp:positionH>
            <wp:positionV relativeFrom="margin">
              <wp:posOffset>-704850</wp:posOffset>
            </wp:positionV>
            <wp:extent cx="1981200" cy="126428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ir Blanc simple animaux logo.png"/>
                    <pic:cNvPicPr/>
                  </pic:nvPicPr>
                  <pic:blipFill rotWithShape="1">
                    <a:blip r:embed="rId8"/>
                    <a:srcRect l="6801" t="1400" r="8588" b="44593"/>
                    <a:stretch/>
                  </pic:blipFill>
                  <pic:spPr bwMode="auto">
                    <a:xfrm>
                      <a:off x="0" y="0"/>
                      <a:ext cx="1981200" cy="1264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833C3" w14:textId="77777777" w:rsidR="005F3152" w:rsidRDefault="005F3152" w:rsidP="005F3152">
      <w:pPr>
        <w:pStyle w:val="Titre"/>
        <w:rPr>
          <w:lang w:val="fr-CA"/>
        </w:rPr>
      </w:pPr>
    </w:p>
    <w:p w14:paraId="51B6867F" w14:textId="77777777" w:rsidR="00D470E9" w:rsidRPr="005F3152" w:rsidRDefault="006034F0" w:rsidP="005F3152">
      <w:pPr>
        <w:pStyle w:val="Titre"/>
        <w:rPr>
          <w:lang w:val="fr-CA"/>
        </w:rPr>
      </w:pPr>
      <w:r w:rsidRPr="005F3152">
        <w:rPr>
          <w:lang w:val="fr-CA"/>
        </w:rPr>
        <w:t xml:space="preserve">Formulaire de réservation </w:t>
      </w:r>
    </w:p>
    <w:p w14:paraId="62529AFD" w14:textId="480228D7" w:rsidR="00D470E9" w:rsidRPr="001E0196" w:rsidRDefault="006034F0" w:rsidP="000A240B">
      <w:pPr>
        <w:rPr>
          <w:lang w:val="fr-CA"/>
        </w:rPr>
      </w:pPr>
      <w:r w:rsidRPr="001E0196">
        <w:rPr>
          <w:lang w:val="fr-CA"/>
        </w:rPr>
        <w:t>Bienvenue ! Pour garantir la disponibilité de votre événement, veuillez remplir ce formulaire au moins 6 semaines avant la date souhaitée.</w:t>
      </w:r>
      <w:r w:rsidR="000A240B" w:rsidRPr="001E0196">
        <w:rPr>
          <w:lang w:val="fr-CA"/>
        </w:rPr>
        <w:br/>
      </w:r>
      <w:r w:rsidRPr="001E0196">
        <w:rPr>
          <w:lang w:val="fr-CA"/>
        </w:rPr>
        <w:br/>
        <w:t xml:space="preserve">Une fois votre demande envoyée </w:t>
      </w:r>
      <w:r w:rsidRPr="001E0196">
        <w:rPr>
          <w:u w:val="single"/>
          <w:lang w:val="fr-CA"/>
        </w:rPr>
        <w:t>à complexesportif@jdlm.qc.ca</w:t>
      </w:r>
      <w:r w:rsidRPr="001E0196">
        <w:rPr>
          <w:lang w:val="fr-CA"/>
        </w:rPr>
        <w:t xml:space="preserve">, notre responsable des fêtes vous contactera dans </w:t>
      </w:r>
      <w:r w:rsidR="007129D4" w:rsidRPr="001E0196">
        <w:rPr>
          <w:lang w:val="fr-CA"/>
        </w:rPr>
        <w:t>un délai de 10 jour</w:t>
      </w:r>
      <w:r w:rsidR="007129D4">
        <w:rPr>
          <w:lang w:val="fr-CA"/>
        </w:rPr>
        <w:t xml:space="preserve"> ouvrable</w:t>
      </w:r>
      <w:r w:rsidRPr="001E0196">
        <w:rPr>
          <w:lang w:val="fr-CA"/>
        </w:rPr>
        <w:t xml:space="preserve"> pour confirmer votre réservation et répondre à vos questions.</w:t>
      </w:r>
      <w:r w:rsidR="000A240B" w:rsidRPr="001E0196">
        <w:rPr>
          <w:lang w:val="fr-CA"/>
        </w:rPr>
        <w:br/>
      </w:r>
      <w:r w:rsidRPr="001E0196">
        <w:rPr>
          <w:lang w:val="fr-CA"/>
        </w:rPr>
        <w:br/>
        <w:t xml:space="preserve">Merci de fournir le plus de </w:t>
      </w:r>
      <w:r w:rsidR="007129D4" w:rsidRPr="001E0196">
        <w:rPr>
          <w:lang w:val="fr-CA"/>
        </w:rPr>
        <w:t>détails possibles</w:t>
      </w:r>
      <w:r w:rsidRPr="001E0196">
        <w:rPr>
          <w:lang w:val="fr-CA"/>
        </w:rPr>
        <w:t xml:space="preserve"> afin que nous puissions créer une fête inoubliable pour votre enfant !</w:t>
      </w:r>
    </w:p>
    <w:p w14:paraId="1610C87C" w14:textId="77777777" w:rsidR="00D470E9" w:rsidRPr="001E0196" w:rsidRDefault="006034F0">
      <w:pPr>
        <w:pStyle w:val="Titre1"/>
        <w:rPr>
          <w:rFonts w:asciiTheme="minorHAnsi" w:hAnsiTheme="minorHAnsi"/>
          <w:lang w:val="fr-CA"/>
        </w:rPr>
      </w:pPr>
      <w:r w:rsidRPr="001E0196">
        <w:rPr>
          <w:rFonts w:asciiTheme="minorHAnsi" w:hAnsiTheme="minorHAnsi"/>
          <w:lang w:val="fr-CA"/>
        </w:rPr>
        <w:t>A. Informations sur la fête</w:t>
      </w:r>
    </w:p>
    <w:p w14:paraId="1CE7F818" w14:textId="050A522A" w:rsidR="00D470E9" w:rsidRPr="001E0196" w:rsidRDefault="006034F0">
      <w:pPr>
        <w:rPr>
          <w:lang w:val="fr-CA"/>
        </w:rPr>
      </w:pPr>
      <w:r w:rsidRPr="001E0196">
        <w:rPr>
          <w:lang w:val="fr-CA"/>
        </w:rPr>
        <w:t xml:space="preserve">Date souhaitée : </w:t>
      </w:r>
      <w:sdt>
        <w:sdtPr>
          <w:rPr>
            <w:lang w:val="fr-CA"/>
          </w:rPr>
          <w:id w:val="-433597122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4854D5" w:rsidRPr="004854D5">
            <w:rPr>
              <w:rStyle w:val="Textedelespacerserv"/>
              <w:lang w:val="fr-CA"/>
            </w:rPr>
            <w:t>Cliquez ou appuyez ici pour entrer du texte.</w:t>
          </w:r>
          <w:bookmarkEnd w:id="0"/>
        </w:sdtContent>
      </w:sdt>
    </w:p>
    <w:p w14:paraId="0A25694B" w14:textId="77B96979" w:rsidR="005F3152" w:rsidRPr="001E0196" w:rsidRDefault="006034F0">
      <w:pPr>
        <w:rPr>
          <w:rFonts w:cs="Segoe UI Symbol"/>
          <w:lang w:val="fr-CA"/>
        </w:rPr>
      </w:pPr>
      <w:r w:rsidRPr="007129D4">
        <w:rPr>
          <w:rStyle w:val="Titre2Car"/>
          <w:lang w:val="fr-CA"/>
        </w:rPr>
        <w:t xml:space="preserve">Horaire de la fête </w:t>
      </w:r>
      <w:r w:rsidR="000A240B" w:rsidRPr="001E0196">
        <w:rPr>
          <w:lang w:val="fr-CA"/>
        </w:rPr>
        <w:br/>
      </w:r>
      <w:sdt>
        <w:sdtPr>
          <w:rPr>
            <w:rFonts w:ascii="Segoe UI Symbol" w:hAnsi="Segoe UI Symbol" w:cs="Segoe UI Symbol"/>
            <w:lang w:val="fr-CA"/>
          </w:rPr>
          <w:id w:val="-177608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D56">
            <w:rPr>
              <w:rFonts w:ascii="MS Gothic" w:eastAsia="MS Gothic" w:hAnsi="MS Gothic" w:cs="Segoe UI Symbol" w:hint="eastAsia"/>
              <w:lang w:val="fr-CA"/>
            </w:rPr>
            <w:t>☐</w:t>
          </w:r>
        </w:sdtContent>
      </w:sdt>
      <w:r w:rsidR="005F3152" w:rsidRPr="001E0196">
        <w:rPr>
          <w:rFonts w:cs="Segoe UI Symbol"/>
          <w:lang w:val="fr-CA"/>
        </w:rPr>
        <w:t xml:space="preserve">13h à 16h  </w:t>
      </w:r>
      <w:r w:rsidR="000A240B" w:rsidRPr="001E0196">
        <w:rPr>
          <w:rFonts w:cs="Segoe UI Symbol"/>
          <w:lang w:val="fr-CA"/>
        </w:rPr>
        <w:br/>
      </w:r>
      <w:sdt>
        <w:sdtPr>
          <w:rPr>
            <w:rFonts w:ascii="Segoe UI Symbol" w:hAnsi="Segoe UI Symbol" w:cs="Segoe UI Symbol"/>
            <w:lang w:val="fr-CA"/>
          </w:rPr>
          <w:id w:val="-196325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D56">
            <w:rPr>
              <w:rFonts w:ascii="MS Gothic" w:eastAsia="MS Gothic" w:hAnsi="MS Gothic" w:cs="Segoe UI Symbol" w:hint="eastAsia"/>
              <w:lang w:val="fr-CA"/>
            </w:rPr>
            <w:t>☐</w:t>
          </w:r>
        </w:sdtContent>
      </w:sdt>
      <w:r w:rsidR="005F3152" w:rsidRPr="001E0196">
        <w:rPr>
          <w:rFonts w:cs="Segoe UI Symbol"/>
          <w:lang w:val="fr-CA"/>
        </w:rPr>
        <w:t xml:space="preserve">14h à 17h </w:t>
      </w:r>
      <w:r w:rsidR="000A240B" w:rsidRPr="001E0196">
        <w:rPr>
          <w:rFonts w:cs="Segoe UI Symbol"/>
          <w:lang w:val="fr-CA"/>
        </w:rPr>
        <w:br/>
      </w:r>
      <w:sdt>
        <w:sdtPr>
          <w:rPr>
            <w:rFonts w:ascii="Segoe UI Symbol" w:hAnsi="Segoe UI Symbol" w:cs="Segoe UI Symbol"/>
            <w:lang w:val="fr-CA"/>
          </w:rPr>
          <w:id w:val="79756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D56">
            <w:rPr>
              <w:rFonts w:ascii="MS Gothic" w:eastAsia="MS Gothic" w:hAnsi="MS Gothic" w:cs="Segoe UI Symbol" w:hint="eastAsia"/>
              <w:lang w:val="fr-CA"/>
            </w:rPr>
            <w:t>☐</w:t>
          </w:r>
        </w:sdtContent>
      </w:sdt>
      <w:r w:rsidR="005F3152" w:rsidRPr="001E0196">
        <w:rPr>
          <w:rFonts w:cs="Segoe UI Symbol"/>
          <w:lang w:val="fr-CA"/>
        </w:rPr>
        <w:t>18h à 21h</w:t>
      </w:r>
    </w:p>
    <w:p w14:paraId="58451B0A" w14:textId="77777777" w:rsidR="00D470E9" w:rsidRPr="001E0196" w:rsidRDefault="00D90682" w:rsidP="001E0196">
      <w:pPr>
        <w:pStyle w:val="Titre2"/>
        <w:rPr>
          <w:lang w:val="fr-CA"/>
        </w:rPr>
      </w:pPr>
      <w:r w:rsidRPr="001E0196">
        <w:rPr>
          <w:lang w:val="fr-CA"/>
        </w:rPr>
        <w:t xml:space="preserve">Thématique </w:t>
      </w:r>
    </w:p>
    <w:p w14:paraId="6E2B42B2" w14:textId="277C1938" w:rsidR="001E0196" w:rsidRPr="001E0196" w:rsidRDefault="004854D5">
      <w:pPr>
        <w:rPr>
          <w:rFonts w:cs="Segoe UI Symbol"/>
          <w:lang w:val="fr-CA"/>
        </w:rPr>
      </w:pPr>
      <w:sdt>
        <w:sdtPr>
          <w:rPr>
            <w:rFonts w:cs="Segoe UI Symbol"/>
            <w:lang w:val="fr-CA"/>
          </w:rPr>
          <w:id w:val="8596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92C">
            <w:rPr>
              <w:rFonts w:ascii="MS Gothic" w:eastAsia="MS Gothic" w:hAnsi="MS Gothic" w:cs="Segoe UI Symbol" w:hint="eastAsia"/>
              <w:lang w:val="fr-CA"/>
            </w:rPr>
            <w:t>☐</w:t>
          </w:r>
        </w:sdtContent>
      </w:sdt>
      <w:r w:rsidR="001E0196" w:rsidRPr="001E0196">
        <w:rPr>
          <w:rFonts w:cs="Segoe UI Symbol"/>
          <w:lang w:val="fr-CA"/>
        </w:rPr>
        <w:t xml:space="preserve">La chasse au trésor des pirates du complexe </w:t>
      </w:r>
      <w:r w:rsidR="001E0196" w:rsidRPr="001E0196">
        <w:rPr>
          <w:rFonts w:cs="Segoe UI Symbol"/>
          <w:lang w:val="fr-CA"/>
        </w:rPr>
        <w:br/>
      </w:r>
      <w:sdt>
        <w:sdtPr>
          <w:rPr>
            <w:rFonts w:cs="Segoe UI Symbol"/>
            <w:lang w:val="fr-CA"/>
          </w:rPr>
          <w:id w:val="1276841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92C">
            <w:rPr>
              <w:rFonts w:ascii="MS Gothic" w:eastAsia="MS Gothic" w:hAnsi="MS Gothic" w:cs="Segoe UI Symbol" w:hint="eastAsia"/>
              <w:lang w:val="fr-CA"/>
            </w:rPr>
            <w:t>☐</w:t>
          </w:r>
        </w:sdtContent>
      </w:sdt>
      <w:r w:rsidR="001E0196" w:rsidRPr="001E0196">
        <w:rPr>
          <w:rFonts w:cs="Segoe UI Symbol"/>
          <w:lang w:val="fr-CA"/>
        </w:rPr>
        <w:t xml:space="preserve">La quête des 5 anneaux </w:t>
      </w:r>
      <w:r w:rsidR="001E0196" w:rsidRPr="001E0196">
        <w:rPr>
          <w:rFonts w:cs="Segoe UI Symbol"/>
          <w:lang w:val="fr-CA"/>
        </w:rPr>
        <w:br/>
      </w:r>
      <w:sdt>
        <w:sdtPr>
          <w:rPr>
            <w:rFonts w:cs="Segoe UI Symbol"/>
            <w:lang w:val="fr-CA"/>
          </w:rPr>
          <w:id w:val="-16239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D56">
            <w:rPr>
              <w:rFonts w:ascii="MS Gothic" w:eastAsia="MS Gothic" w:hAnsi="MS Gothic" w:cs="Segoe UI Symbol" w:hint="eastAsia"/>
              <w:lang w:val="fr-CA"/>
            </w:rPr>
            <w:t>☐</w:t>
          </w:r>
        </w:sdtContent>
      </w:sdt>
      <w:r w:rsidR="001E0196" w:rsidRPr="001E0196">
        <w:rPr>
          <w:rFonts w:cs="Segoe UI Symbol"/>
          <w:lang w:val="fr-CA"/>
        </w:rPr>
        <w:t xml:space="preserve">Mission Zen  </w:t>
      </w:r>
      <w:r w:rsidR="001E0196" w:rsidRPr="001E0196">
        <w:rPr>
          <w:rFonts w:cs="Segoe UI Symbol"/>
          <w:lang w:val="fr-CA"/>
        </w:rPr>
        <w:br/>
      </w:r>
      <w:sdt>
        <w:sdtPr>
          <w:rPr>
            <w:rFonts w:cs="Segoe UI Symbol"/>
            <w:lang w:val="fr-CA"/>
          </w:rPr>
          <w:id w:val="2106303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D56">
            <w:rPr>
              <w:rFonts w:ascii="MS Gothic" w:eastAsia="MS Gothic" w:hAnsi="MS Gothic" w:cs="Segoe UI Symbol" w:hint="eastAsia"/>
              <w:lang w:val="fr-CA"/>
            </w:rPr>
            <w:t>☐</w:t>
          </w:r>
        </w:sdtContent>
      </w:sdt>
      <w:r w:rsidR="001E0196" w:rsidRPr="001E0196">
        <w:rPr>
          <w:rFonts w:cs="Segoe UI Symbol"/>
          <w:lang w:val="fr-CA"/>
        </w:rPr>
        <w:t xml:space="preserve">Mission Lü </w:t>
      </w:r>
    </w:p>
    <w:p w14:paraId="0CAA8E5E" w14:textId="695F68A6" w:rsidR="000A240B" w:rsidRPr="001E0196" w:rsidRDefault="006034F0">
      <w:pPr>
        <w:rPr>
          <w:lang w:val="fr-CA"/>
        </w:rPr>
      </w:pPr>
      <w:r w:rsidRPr="001E0196">
        <w:rPr>
          <w:lang w:val="fr-CA"/>
        </w:rPr>
        <w:t xml:space="preserve">Nom du/de la </w:t>
      </w:r>
      <w:proofErr w:type="gramStart"/>
      <w:r w:rsidRPr="001E0196">
        <w:rPr>
          <w:lang w:val="fr-CA"/>
        </w:rPr>
        <w:t>fêté.e</w:t>
      </w:r>
      <w:proofErr w:type="gramEnd"/>
      <w:r w:rsidRPr="001E0196">
        <w:rPr>
          <w:lang w:val="fr-CA"/>
        </w:rPr>
        <w:t xml:space="preserve"> </w:t>
      </w:r>
      <w:sdt>
        <w:sdtPr>
          <w:rPr>
            <w:lang w:val="fr-CA"/>
          </w:rPr>
          <w:id w:val="1625427334"/>
          <w:placeholder>
            <w:docPart w:val="DefaultPlaceholder_-1854013440"/>
          </w:placeholder>
        </w:sdtPr>
        <w:sdtEndPr/>
        <w:sdtContent>
          <w:sdt>
            <w:sdtPr>
              <w:rPr>
                <w:lang w:val="fr-CA"/>
              </w:rPr>
              <w:id w:val="-76723798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44592C" w:rsidRPr="0044592C">
                <w:rPr>
                  <w:rStyle w:val="Textedelespacerserv"/>
                  <w:lang w:val="fr-CA"/>
                </w:rPr>
                <w:t>Cliquez ou appuyez ici pour entrer du texte.</w:t>
              </w:r>
            </w:sdtContent>
          </w:sdt>
        </w:sdtContent>
      </w:sdt>
    </w:p>
    <w:p w14:paraId="06246E9D" w14:textId="111C4C3A" w:rsidR="000A240B" w:rsidRPr="001E0196" w:rsidRDefault="006034F0">
      <w:pPr>
        <w:rPr>
          <w:lang w:val="fr-CA"/>
        </w:rPr>
      </w:pPr>
      <w:r w:rsidRPr="001E0196">
        <w:rPr>
          <w:lang w:val="fr-CA"/>
        </w:rPr>
        <w:t xml:space="preserve"> Âge du/de la </w:t>
      </w:r>
      <w:proofErr w:type="gramStart"/>
      <w:r w:rsidRPr="001E0196">
        <w:rPr>
          <w:lang w:val="fr-CA"/>
        </w:rPr>
        <w:t>fêté.e</w:t>
      </w:r>
      <w:proofErr w:type="gramEnd"/>
      <w:r w:rsidR="000A240B" w:rsidRPr="001E0196">
        <w:rPr>
          <w:lang w:val="fr-CA"/>
        </w:rPr>
        <w:t> :</w:t>
      </w:r>
      <w:sdt>
        <w:sdtPr>
          <w:rPr>
            <w:lang w:val="fr-CA"/>
          </w:rPr>
          <w:id w:val="-139498957"/>
          <w:placeholder>
            <w:docPart w:val="DefaultPlaceholder_-1854013440"/>
          </w:placeholder>
          <w:showingPlcHdr/>
        </w:sdtPr>
        <w:sdtEndPr/>
        <w:sdtContent>
          <w:r w:rsidR="00DC7D56" w:rsidRPr="00DC7D56">
            <w:rPr>
              <w:rStyle w:val="Textedelespacerserv"/>
              <w:lang w:val="fr-CA"/>
            </w:rPr>
            <w:t>Cliquez ou appuyez ici pour entrer du texte.</w:t>
          </w:r>
        </w:sdtContent>
      </w:sdt>
    </w:p>
    <w:p w14:paraId="3EB434EF" w14:textId="5188E1B1" w:rsidR="00D470E9" w:rsidRPr="001E0196" w:rsidRDefault="006034F0">
      <w:pPr>
        <w:rPr>
          <w:lang w:val="fr-CA"/>
        </w:rPr>
      </w:pPr>
      <w:r w:rsidRPr="001E0196">
        <w:rPr>
          <w:lang w:val="fr-CA"/>
        </w:rPr>
        <w:t xml:space="preserve">Nombre d’enfants (incluant le/la </w:t>
      </w:r>
      <w:proofErr w:type="gramStart"/>
      <w:r w:rsidRPr="001E0196">
        <w:rPr>
          <w:lang w:val="fr-CA"/>
        </w:rPr>
        <w:t>fêté.e</w:t>
      </w:r>
      <w:proofErr w:type="gramEnd"/>
      <w:r w:rsidRPr="001E0196">
        <w:rPr>
          <w:lang w:val="fr-CA"/>
        </w:rPr>
        <w:t xml:space="preserve">) : </w:t>
      </w:r>
      <w:sdt>
        <w:sdtPr>
          <w:rPr>
            <w:lang w:val="fr-CA"/>
          </w:rPr>
          <w:id w:val="-1581972413"/>
          <w:placeholder>
            <w:docPart w:val="DefaultPlaceholder_-1854013440"/>
          </w:placeholder>
          <w:showingPlcHdr/>
          <w:text/>
        </w:sdtPr>
        <w:sdtEndPr/>
        <w:sdtContent>
          <w:r w:rsidR="00DC7D56" w:rsidRPr="00DC7D56">
            <w:rPr>
              <w:rStyle w:val="Textedelespacerserv"/>
              <w:lang w:val="fr-CA"/>
            </w:rPr>
            <w:t>Cliquez ou appuyez ici pour entrer du texte.</w:t>
          </w:r>
        </w:sdtContent>
      </w:sdt>
      <w:r w:rsidR="000A240B" w:rsidRPr="001E0196">
        <w:rPr>
          <w:lang w:val="fr-CA"/>
        </w:rPr>
        <w:br/>
      </w:r>
      <w:r w:rsidR="000A240B" w:rsidRPr="001E0196">
        <w:rPr>
          <w:lang w:val="fr-CA"/>
        </w:rPr>
        <w:br/>
      </w:r>
      <w:r w:rsidRPr="001E0196">
        <w:rPr>
          <w:lang w:val="fr-CA"/>
        </w:rPr>
        <w:t>Nombre d’adultes présents</w:t>
      </w:r>
      <w:r w:rsidR="001E0196">
        <w:rPr>
          <w:lang w:val="fr-CA"/>
        </w:rPr>
        <w:t> :</w:t>
      </w:r>
      <w:sdt>
        <w:sdtPr>
          <w:rPr>
            <w:lang w:val="fr-CA"/>
          </w:rPr>
          <w:id w:val="1572312731"/>
          <w:placeholder>
            <w:docPart w:val="DefaultPlaceholder_-1854013440"/>
          </w:placeholder>
          <w:showingPlcHdr/>
        </w:sdtPr>
        <w:sdtEndPr/>
        <w:sdtContent>
          <w:r w:rsidR="00DC7D56" w:rsidRPr="00DC7D56">
            <w:rPr>
              <w:rStyle w:val="Textedelespacerserv"/>
              <w:lang w:val="fr-CA"/>
            </w:rPr>
            <w:t>Cliquez ou appuyez ici pour entrer du texte.</w:t>
          </w:r>
        </w:sdtContent>
      </w:sdt>
      <w:r w:rsidR="00DC7D56" w:rsidRPr="001E0196">
        <w:rPr>
          <w:lang w:val="fr-CA"/>
        </w:rPr>
        <w:t xml:space="preserve"> </w:t>
      </w:r>
      <w:r w:rsidR="000A240B" w:rsidRPr="001E0196">
        <w:rPr>
          <w:lang w:val="fr-CA"/>
        </w:rPr>
        <w:br/>
      </w:r>
      <w:r w:rsidR="000A240B" w:rsidRPr="001E0196">
        <w:rPr>
          <w:lang w:val="fr-CA"/>
        </w:rPr>
        <w:br/>
      </w:r>
      <w:r w:rsidRPr="001E0196">
        <w:rPr>
          <w:lang w:val="fr-CA"/>
        </w:rPr>
        <w:t xml:space="preserve">Groupe d’âge : </w:t>
      </w:r>
      <w:sdt>
        <w:sdtPr>
          <w:rPr>
            <w:lang w:val="fr-CA"/>
          </w:rPr>
          <w:id w:val="-1130249703"/>
          <w:placeholder>
            <w:docPart w:val="DefaultPlaceholder_-1854013440"/>
          </w:placeholder>
          <w:showingPlcHdr/>
        </w:sdtPr>
        <w:sdtEndPr/>
        <w:sdtContent>
          <w:r w:rsidR="00DC7D56" w:rsidRPr="00DC7D56">
            <w:rPr>
              <w:rStyle w:val="Textedelespacerserv"/>
              <w:lang w:val="fr-CA"/>
            </w:rPr>
            <w:t>Cliquez ou appuyez ici pour entrer du texte.</w:t>
          </w:r>
        </w:sdtContent>
      </w:sdt>
    </w:p>
    <w:p w14:paraId="225F7BA2" w14:textId="59A7568E" w:rsidR="00D470E9" w:rsidRPr="001E0196" w:rsidRDefault="006034F0">
      <w:pPr>
        <w:rPr>
          <w:lang w:val="fr-CA"/>
        </w:rPr>
      </w:pPr>
      <w:r w:rsidRPr="001E0196">
        <w:rPr>
          <w:lang w:val="fr-CA"/>
        </w:rPr>
        <w:t xml:space="preserve">Intérêts, passions, loisirs du/de la </w:t>
      </w:r>
      <w:proofErr w:type="gramStart"/>
      <w:r w:rsidRPr="001E0196">
        <w:rPr>
          <w:lang w:val="fr-CA"/>
        </w:rPr>
        <w:t>fêté.e</w:t>
      </w:r>
      <w:proofErr w:type="gramEnd"/>
      <w:r w:rsidRPr="001E0196">
        <w:rPr>
          <w:lang w:val="fr-CA"/>
        </w:rPr>
        <w:t xml:space="preserve"> :</w:t>
      </w:r>
      <w:sdt>
        <w:sdtPr>
          <w:rPr>
            <w:lang w:val="fr-CA"/>
          </w:rPr>
          <w:id w:val="559222041"/>
          <w:placeholder>
            <w:docPart w:val="DefaultPlaceholder_-1854013440"/>
          </w:placeholder>
          <w:showingPlcHdr/>
        </w:sdtPr>
        <w:sdtEndPr/>
        <w:sdtContent>
          <w:r w:rsidR="00DC7D56" w:rsidRPr="00DC7D56">
            <w:rPr>
              <w:rStyle w:val="Textedelespacerserv"/>
              <w:lang w:val="fr-CA"/>
            </w:rPr>
            <w:t>Cliquez ou appuyez ici pour entrer du texte.</w:t>
          </w:r>
        </w:sdtContent>
      </w:sdt>
    </w:p>
    <w:p w14:paraId="4416C247" w14:textId="77777777" w:rsidR="00D470E9" w:rsidRPr="001E0196" w:rsidRDefault="006034F0">
      <w:pPr>
        <w:pStyle w:val="Titre1"/>
        <w:rPr>
          <w:rFonts w:asciiTheme="minorHAnsi" w:hAnsiTheme="minorHAnsi"/>
          <w:lang w:val="fr-CA"/>
        </w:rPr>
      </w:pPr>
      <w:r w:rsidRPr="001E0196">
        <w:rPr>
          <w:rFonts w:asciiTheme="minorHAnsi" w:hAnsiTheme="minorHAnsi"/>
          <w:lang w:val="fr-CA"/>
        </w:rPr>
        <w:lastRenderedPageBreak/>
        <w:t>C. Informations sur le responsable de la réservation</w:t>
      </w:r>
    </w:p>
    <w:p w14:paraId="3828021F" w14:textId="75933E94" w:rsidR="00D470E9" w:rsidRDefault="006034F0">
      <w:pPr>
        <w:rPr>
          <w:lang w:val="fr-CA"/>
        </w:rPr>
      </w:pPr>
      <w:r w:rsidRPr="001E0196">
        <w:rPr>
          <w:lang w:val="fr-CA"/>
        </w:rPr>
        <w:t xml:space="preserve">Nom </w:t>
      </w:r>
      <w:r w:rsidR="001E0196" w:rsidRPr="001E0196">
        <w:rPr>
          <w:lang w:val="fr-CA"/>
        </w:rPr>
        <w:t xml:space="preserve">complet </w:t>
      </w:r>
      <w:r w:rsidR="001E0196">
        <w:rPr>
          <w:lang w:val="fr-CA"/>
        </w:rPr>
        <w:t xml:space="preserve">du responsable </w:t>
      </w:r>
      <w:r w:rsidRPr="001E0196">
        <w:rPr>
          <w:lang w:val="fr-CA"/>
        </w:rPr>
        <w:t>:</w:t>
      </w:r>
      <w:sdt>
        <w:sdtPr>
          <w:rPr>
            <w:lang w:val="fr-CA"/>
          </w:rPr>
          <w:id w:val="1677844301"/>
          <w:placeholder>
            <w:docPart w:val="DefaultPlaceholder_-1854013440"/>
          </w:placeholder>
          <w:showingPlcHdr/>
        </w:sdtPr>
        <w:sdtEndPr/>
        <w:sdtContent>
          <w:r w:rsidR="00DC7D56" w:rsidRPr="00DC7D56">
            <w:rPr>
              <w:rStyle w:val="Textedelespacerserv"/>
              <w:lang w:val="fr-CA"/>
            </w:rPr>
            <w:t>Cliquez ou appuyez ici pour entrer du texte.</w:t>
          </w:r>
        </w:sdtContent>
      </w:sdt>
    </w:p>
    <w:p w14:paraId="0974883B" w14:textId="39CA2E3F" w:rsidR="007129D4" w:rsidRPr="001E0196" w:rsidRDefault="007129D4">
      <w:pPr>
        <w:rPr>
          <w:lang w:val="fr-CA"/>
        </w:rPr>
      </w:pPr>
      <w:r>
        <w:rPr>
          <w:lang w:val="fr-CA"/>
        </w:rPr>
        <w:t xml:space="preserve">Date de naissance </w:t>
      </w:r>
      <w:r w:rsidRPr="007129D4">
        <w:rPr>
          <w:i/>
          <w:lang w:val="fr-CA"/>
        </w:rPr>
        <w:t>(seulement si vous n’avez pas un dossier Coba avec nous</w:t>
      </w:r>
      <w:r>
        <w:rPr>
          <w:i/>
          <w:lang w:val="fr-CA"/>
        </w:rPr>
        <w:t>)</w:t>
      </w:r>
      <w:r>
        <w:rPr>
          <w:lang w:val="fr-CA"/>
        </w:rPr>
        <w:t> :</w:t>
      </w:r>
      <w:r>
        <w:rPr>
          <w:lang w:val="fr-CA"/>
        </w:rPr>
        <w:br/>
      </w:r>
      <w:sdt>
        <w:sdtPr>
          <w:rPr>
            <w:lang w:val="fr-CA"/>
          </w:rPr>
          <w:id w:val="598689104"/>
          <w:placeholder>
            <w:docPart w:val="DefaultPlaceholder_-1854013440"/>
          </w:placeholder>
          <w:showingPlcHdr/>
        </w:sdtPr>
        <w:sdtEndPr/>
        <w:sdtContent>
          <w:r w:rsidR="00DC7D56" w:rsidRPr="00DC7D56">
            <w:rPr>
              <w:rStyle w:val="Textedelespacerserv"/>
              <w:lang w:val="fr-CA"/>
            </w:rPr>
            <w:t>Cliquez ou appuyez ici pour entrer du texte.</w:t>
          </w:r>
        </w:sdtContent>
      </w:sdt>
    </w:p>
    <w:p w14:paraId="71E6416A" w14:textId="74D8CDB8" w:rsidR="00D470E9" w:rsidRPr="001E0196" w:rsidRDefault="006034F0">
      <w:pPr>
        <w:rPr>
          <w:lang w:val="fr-CA"/>
        </w:rPr>
      </w:pPr>
      <w:r w:rsidRPr="001E0196">
        <w:rPr>
          <w:lang w:val="fr-CA"/>
        </w:rPr>
        <w:t xml:space="preserve">Adresse : </w:t>
      </w:r>
      <w:sdt>
        <w:sdtPr>
          <w:rPr>
            <w:lang w:val="fr-CA"/>
          </w:rPr>
          <w:id w:val="915218806"/>
          <w:placeholder>
            <w:docPart w:val="DefaultPlaceholder_-1854013440"/>
          </w:placeholder>
          <w:showingPlcHdr/>
        </w:sdtPr>
        <w:sdtEndPr/>
        <w:sdtContent>
          <w:r w:rsidR="00DC7D56" w:rsidRPr="00DC7D56">
            <w:rPr>
              <w:rStyle w:val="Textedelespacerserv"/>
              <w:lang w:val="fr-CA"/>
            </w:rPr>
            <w:t>Cliquez ou appuyez ici pour entrer du texte.</w:t>
          </w:r>
        </w:sdtContent>
      </w:sdt>
    </w:p>
    <w:p w14:paraId="29687DC4" w14:textId="73734D40" w:rsidR="00D470E9" w:rsidRPr="001E0196" w:rsidRDefault="006034F0">
      <w:pPr>
        <w:rPr>
          <w:lang w:val="fr-CA"/>
        </w:rPr>
      </w:pPr>
      <w:r w:rsidRPr="001E0196">
        <w:rPr>
          <w:lang w:val="fr-CA"/>
        </w:rPr>
        <w:t xml:space="preserve">Ville : </w:t>
      </w:r>
      <w:sdt>
        <w:sdtPr>
          <w:rPr>
            <w:lang w:val="fr-CA"/>
          </w:rPr>
          <w:id w:val="-1397730984"/>
          <w:placeholder>
            <w:docPart w:val="DefaultPlaceholder_-1854013440"/>
          </w:placeholder>
          <w:showingPlcHdr/>
        </w:sdtPr>
        <w:sdtEndPr/>
        <w:sdtContent>
          <w:r w:rsidR="00DC7D56" w:rsidRPr="00DC7D56">
            <w:rPr>
              <w:rStyle w:val="Textedelespacerserv"/>
              <w:lang w:val="fr-CA"/>
            </w:rPr>
            <w:t>Cliquez ou appuyez ici pour entrer du texte.</w:t>
          </w:r>
        </w:sdtContent>
      </w:sdt>
    </w:p>
    <w:p w14:paraId="28AD7E3A" w14:textId="55DD0F97" w:rsidR="00D470E9" w:rsidRPr="001E0196" w:rsidRDefault="006034F0">
      <w:pPr>
        <w:rPr>
          <w:lang w:val="fr-CA"/>
        </w:rPr>
      </w:pPr>
      <w:r w:rsidRPr="001E0196">
        <w:rPr>
          <w:lang w:val="fr-CA"/>
        </w:rPr>
        <w:t xml:space="preserve">Province : </w:t>
      </w:r>
      <w:sdt>
        <w:sdtPr>
          <w:rPr>
            <w:lang w:val="fr-CA"/>
          </w:rPr>
          <w:id w:val="-1811086117"/>
          <w:placeholder>
            <w:docPart w:val="DefaultPlaceholder_-1854013440"/>
          </w:placeholder>
          <w:showingPlcHdr/>
        </w:sdtPr>
        <w:sdtEndPr/>
        <w:sdtContent>
          <w:r w:rsidR="00DC7D56" w:rsidRPr="00DC7D56">
            <w:rPr>
              <w:rStyle w:val="Textedelespacerserv"/>
              <w:lang w:val="fr-CA"/>
            </w:rPr>
            <w:t>Cliquez ou appuyez ici pour entrer du texte.</w:t>
          </w:r>
        </w:sdtContent>
      </w:sdt>
    </w:p>
    <w:p w14:paraId="22D04F7D" w14:textId="6967B17D" w:rsidR="00D470E9" w:rsidRPr="001E0196" w:rsidRDefault="006034F0">
      <w:pPr>
        <w:rPr>
          <w:lang w:val="fr-CA"/>
        </w:rPr>
      </w:pPr>
      <w:r w:rsidRPr="001E0196">
        <w:rPr>
          <w:lang w:val="fr-CA"/>
        </w:rPr>
        <w:t>Code postal :</w:t>
      </w:r>
      <w:sdt>
        <w:sdtPr>
          <w:rPr>
            <w:lang w:val="fr-CA"/>
          </w:rPr>
          <w:id w:val="-767391190"/>
          <w:placeholder>
            <w:docPart w:val="DefaultPlaceholder_-1854013440"/>
          </w:placeholder>
          <w:showingPlcHdr/>
        </w:sdtPr>
        <w:sdtEndPr/>
        <w:sdtContent>
          <w:r w:rsidR="00DC7D56" w:rsidRPr="00DC7D56">
            <w:rPr>
              <w:rStyle w:val="Textedelespacerserv"/>
              <w:lang w:val="fr-CA"/>
            </w:rPr>
            <w:t>Cliquez ou appuyez ici pour entrer du texte.</w:t>
          </w:r>
        </w:sdtContent>
      </w:sdt>
    </w:p>
    <w:p w14:paraId="2C862EC6" w14:textId="2A869B24" w:rsidR="00D470E9" w:rsidRPr="001E0196" w:rsidRDefault="006034F0">
      <w:pPr>
        <w:rPr>
          <w:lang w:val="fr-CA"/>
        </w:rPr>
      </w:pPr>
      <w:r w:rsidRPr="001E0196">
        <w:rPr>
          <w:lang w:val="fr-CA"/>
        </w:rPr>
        <w:t xml:space="preserve">Courriel : </w:t>
      </w:r>
      <w:sdt>
        <w:sdtPr>
          <w:rPr>
            <w:lang w:val="fr-CA"/>
          </w:rPr>
          <w:id w:val="1916123250"/>
          <w:placeholder>
            <w:docPart w:val="DefaultPlaceholder_-1854013440"/>
          </w:placeholder>
          <w:showingPlcHdr/>
        </w:sdtPr>
        <w:sdtEndPr/>
        <w:sdtContent>
          <w:r w:rsidR="00DC7D56" w:rsidRPr="00DC7D56">
            <w:rPr>
              <w:rStyle w:val="Textedelespacerserv"/>
              <w:lang w:val="fr-CA"/>
            </w:rPr>
            <w:t>Cliquez ou appuyez ici pour entrer du texte.</w:t>
          </w:r>
        </w:sdtContent>
      </w:sdt>
    </w:p>
    <w:p w14:paraId="32BD3CE5" w14:textId="352751D0" w:rsidR="00D470E9" w:rsidRPr="001E0196" w:rsidRDefault="006034F0">
      <w:pPr>
        <w:rPr>
          <w:lang w:val="fr-CA"/>
        </w:rPr>
      </w:pPr>
      <w:r w:rsidRPr="001E0196">
        <w:rPr>
          <w:lang w:val="fr-CA"/>
        </w:rPr>
        <w:t xml:space="preserve">Téléphone / Cellulaire </w:t>
      </w:r>
      <w:sdt>
        <w:sdtPr>
          <w:rPr>
            <w:lang w:val="fr-CA"/>
          </w:rPr>
          <w:id w:val="1242991844"/>
          <w:placeholder>
            <w:docPart w:val="DefaultPlaceholder_-1854013440"/>
          </w:placeholder>
          <w:showingPlcHdr/>
        </w:sdtPr>
        <w:sdtEndPr/>
        <w:sdtContent>
          <w:r w:rsidR="00DC7D56" w:rsidRPr="00DC7D56">
            <w:rPr>
              <w:rStyle w:val="Textedelespacerserv"/>
              <w:lang w:val="fr-CA"/>
            </w:rPr>
            <w:t>Cliquez ou appuyez ici pour entrer du texte.</w:t>
          </w:r>
        </w:sdtContent>
      </w:sdt>
    </w:p>
    <w:p w14:paraId="20D5E44D" w14:textId="69AD9099" w:rsidR="00D470E9" w:rsidRPr="001E0196" w:rsidRDefault="006034F0">
      <w:pPr>
        <w:rPr>
          <w:lang w:val="fr-CA"/>
        </w:rPr>
      </w:pPr>
      <w:r w:rsidRPr="001E0196">
        <w:rPr>
          <w:lang w:val="fr-CA"/>
        </w:rPr>
        <w:t>Allergies ou besoins alimentaires particuliers :</w:t>
      </w:r>
      <w:sdt>
        <w:sdtPr>
          <w:rPr>
            <w:lang w:val="fr-CA"/>
          </w:rPr>
          <w:id w:val="-1203939865"/>
          <w:placeholder>
            <w:docPart w:val="DefaultPlaceholder_-1854013440"/>
          </w:placeholder>
          <w:showingPlcHdr/>
        </w:sdtPr>
        <w:sdtEndPr/>
        <w:sdtContent>
          <w:r w:rsidR="00DC7D56" w:rsidRPr="00DC7D56">
            <w:rPr>
              <w:rStyle w:val="Textedelespacerserv"/>
              <w:lang w:val="fr-CA"/>
            </w:rPr>
            <w:t>Cliquez ou appuyez ici pour entrer du texte.</w:t>
          </w:r>
        </w:sdtContent>
      </w:sdt>
      <w:r w:rsidRPr="001E0196">
        <w:rPr>
          <w:lang w:val="fr-CA"/>
        </w:rPr>
        <w:t xml:space="preserve"> </w:t>
      </w:r>
    </w:p>
    <w:p w14:paraId="48A41FE9" w14:textId="0DADB899" w:rsidR="00D470E9" w:rsidRPr="00DC7D56" w:rsidRDefault="001E0196">
      <w:pPr>
        <w:rPr>
          <w:lang w:val="fr-CA"/>
        </w:rPr>
      </w:pPr>
      <w:r w:rsidRPr="00DC7D56">
        <w:rPr>
          <w:lang w:val="fr-CA"/>
        </w:rPr>
        <w:t>Commenta</w:t>
      </w:r>
      <w:r w:rsidR="00910CA6" w:rsidRPr="00DC7D56">
        <w:rPr>
          <w:lang w:val="fr-CA"/>
        </w:rPr>
        <w:t>ir</w:t>
      </w:r>
      <w:r w:rsidRPr="00DC7D56">
        <w:rPr>
          <w:lang w:val="fr-CA"/>
        </w:rPr>
        <w:t>es</w:t>
      </w:r>
      <w:r w:rsidR="006034F0" w:rsidRPr="00DC7D56">
        <w:rPr>
          <w:lang w:val="fr-CA"/>
        </w:rPr>
        <w:t xml:space="preserve"> ou demandes spéciales : </w:t>
      </w:r>
      <w:sdt>
        <w:sdtPr>
          <w:id w:val="1082025817"/>
          <w:placeholder>
            <w:docPart w:val="DefaultPlaceholder_-1854013440"/>
          </w:placeholder>
          <w:showingPlcHdr/>
        </w:sdtPr>
        <w:sdtEndPr/>
        <w:sdtContent>
          <w:r w:rsidR="00DC7D56" w:rsidRPr="00DC7D56">
            <w:rPr>
              <w:rStyle w:val="Textedelespacerserv"/>
              <w:lang w:val="fr-CA"/>
            </w:rPr>
            <w:t>Cliquez ou appuyez ici pour entrer du texte.</w:t>
          </w:r>
        </w:sdtContent>
      </w:sdt>
    </w:p>
    <w:p w14:paraId="5B69017D" w14:textId="77777777" w:rsidR="00D470E9" w:rsidRPr="00DC7D56" w:rsidRDefault="00D470E9">
      <w:pPr>
        <w:rPr>
          <w:lang w:val="fr-CA"/>
        </w:rPr>
      </w:pPr>
    </w:p>
    <w:sectPr w:rsidR="00D470E9" w:rsidRPr="00DC7D56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6B6ED" w14:textId="77777777" w:rsidR="006F3B1A" w:rsidRDefault="006F3B1A" w:rsidP="005F3152">
      <w:pPr>
        <w:spacing w:after="0" w:line="240" w:lineRule="auto"/>
      </w:pPr>
      <w:r>
        <w:separator/>
      </w:r>
    </w:p>
  </w:endnote>
  <w:endnote w:type="continuationSeparator" w:id="0">
    <w:p w14:paraId="4A35B5FE" w14:textId="77777777" w:rsidR="006F3B1A" w:rsidRDefault="006F3B1A" w:rsidP="005F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690F6" w14:textId="77777777" w:rsidR="000A240B" w:rsidRDefault="000A240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CCD86" w14:textId="77777777" w:rsidR="000A240B" w:rsidRDefault="000A240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B7438" w14:textId="77777777" w:rsidR="000A240B" w:rsidRDefault="000A24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5FD7E" w14:textId="77777777" w:rsidR="006F3B1A" w:rsidRDefault="006F3B1A" w:rsidP="005F3152">
      <w:pPr>
        <w:spacing w:after="0" w:line="240" w:lineRule="auto"/>
      </w:pPr>
      <w:r>
        <w:separator/>
      </w:r>
    </w:p>
  </w:footnote>
  <w:footnote w:type="continuationSeparator" w:id="0">
    <w:p w14:paraId="1016C21F" w14:textId="77777777" w:rsidR="006F3B1A" w:rsidRDefault="006F3B1A" w:rsidP="005F3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2280C" w14:textId="77777777" w:rsidR="000A240B" w:rsidRDefault="000A240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40CFE" w14:textId="77777777" w:rsidR="000A240B" w:rsidRDefault="000A240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5CC9D" w14:textId="77777777" w:rsidR="000A240B" w:rsidRDefault="000A24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240B"/>
    <w:rsid w:val="0015074B"/>
    <w:rsid w:val="001E0196"/>
    <w:rsid w:val="0029639D"/>
    <w:rsid w:val="00326F90"/>
    <w:rsid w:val="0044592C"/>
    <w:rsid w:val="004854D5"/>
    <w:rsid w:val="005F3152"/>
    <w:rsid w:val="006034F0"/>
    <w:rsid w:val="006F3B1A"/>
    <w:rsid w:val="007129D4"/>
    <w:rsid w:val="00910CA6"/>
    <w:rsid w:val="00AA1D8D"/>
    <w:rsid w:val="00B47730"/>
    <w:rsid w:val="00BB2C47"/>
    <w:rsid w:val="00CB0664"/>
    <w:rsid w:val="00D470E9"/>
    <w:rsid w:val="00D90682"/>
    <w:rsid w:val="00DC7D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49C20"/>
  <w14:defaultImageDpi w14:val="330"/>
  <w15:docId w15:val="{94E200D3-9D0C-4031-9CF6-AEED9E0F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edelespacerserv">
    <w:name w:val="Placeholder Text"/>
    <w:basedOn w:val="Policepardfaut"/>
    <w:uiPriority w:val="99"/>
    <w:semiHidden/>
    <w:rsid w:val="00DC7D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FC2481-2DAB-4DB1-A692-DC2DDE1AD109}"/>
      </w:docPartPr>
      <w:docPartBody>
        <w:p w:rsidR="00216DC9" w:rsidRDefault="00B004ED">
          <w:r w:rsidRPr="006366B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ED"/>
    <w:rsid w:val="00216DC9"/>
    <w:rsid w:val="00B0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004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1902CA-839C-4E10-97DC-7CDF8C1A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Thériault</cp:lastModifiedBy>
  <cp:revision>9</cp:revision>
  <cp:lastPrinted>2026-02-13T19:08:00Z</cp:lastPrinted>
  <dcterms:created xsi:type="dcterms:W3CDTF">2013-12-23T23:15:00Z</dcterms:created>
  <dcterms:modified xsi:type="dcterms:W3CDTF">2026-04-14T12:58:00Z</dcterms:modified>
  <cp:category/>
</cp:coreProperties>
</file>